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39cf" w14:textId="16c3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Долонского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Долонского сельского округа на 2025-2027 годы согласно приложениям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72 924,0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3 205,6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3 205,6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Долонского сельского округа на 2025 год в сумме 48 875,0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затраты гос.органа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