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a075" w14:textId="6d4a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275 454,2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282 468,9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7 014,7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Глуховского сельского округа на 2025 год в сумме 39884,0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26/5-VIII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