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2498" w14:textId="0362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Бегенского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30 декабря 2024 года № 26/4-VIII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25 декабря 2024 года № 25/2-VIII "О бюджете Бескарагайского района на 2025-2027 годы"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Бегенского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45969,0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38369,0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–45969,0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средств-0,0 тысяч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Бегенского сельского округа на 2025 год в сумме 35723,0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Бегенского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Бегенского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Бегенского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