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4538" w14:textId="0a2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129 962,4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6271,3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2025 год в сумме 43265,0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