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d57b" w14:textId="25dd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151 536,4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144 036,4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191 455,4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39 919,0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39 919,0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передаваемый из районного бюджета, в бюджет Баскольского сельского округа на 2025 год объем субвенции в сумме 45 254,0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10.07.2025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