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c6ab" w14:textId="9d9c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Бескарагайского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25 декабря 2024 года № 25/2-VIII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Бескарагайского районного маслихата области Абай от 25.06.2025 </w:t>
      </w:r>
      <w:r>
        <w:rPr>
          <w:rFonts w:ascii="Times New Roman"/>
          <w:b w:val="false"/>
          <w:i w:val="false"/>
          <w:color w:val="000000"/>
          <w:sz w:val="28"/>
        </w:rPr>
        <w:t>№ 28/5-VIII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Бескарагайского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4 185 904,3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1 471 255,0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17 720,0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2 694 929,3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4 236 134,2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31 896,0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70 776,0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38 880,0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-82 125,9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82 125,9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70 776,0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38 880,0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50 229,9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Бескарагайского районного маслихата области Абай от 25.06.2025 </w:t>
      </w:r>
      <w:r>
        <w:rPr>
          <w:rFonts w:ascii="Times New Roman"/>
          <w:b w:val="false"/>
          <w:i w:val="false"/>
          <w:color w:val="000000"/>
          <w:sz w:val="28"/>
        </w:rPr>
        <w:t>№ 28/5-VIII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2025 год нормативы распределения доходов в районный бюджет по социальному налогу, индивидуальному подоходному налогу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маслихата области Абай "Об областном бюджете на 2025-2027 годы" от 13 декабря 2024 года № 23/154-VIII.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районном бюджете на 2025 год объем субвенции, передаваемой из областного бюджета в районный бюджет, в сумме 1 080 780,0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2025 год в сумме 32 000,0 тысяч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Бескарагайский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Бескарагайского районного маслихата области Абай от 25.06.2025 </w:t>
      </w:r>
      <w:r>
        <w:rPr>
          <w:rFonts w:ascii="Times New Roman"/>
          <w:b w:val="false"/>
          <w:i w:val="false"/>
          <w:color w:val="ff0000"/>
          <w:sz w:val="28"/>
        </w:rPr>
        <w:t>№ 28/5-VIII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4185904,3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2694929,3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-82125,9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субвенции сельским округам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  459 038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экономики и финансов Бескарагайского района"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430 874,0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Баскольского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Бегенского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Бескарагайского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Глуховского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Долонского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Ерназаровского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Жетижарского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42 599,0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Канонерского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36 435,0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Карабасского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М-Владимировского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38 514,0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Бескарагайский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Бескарагайский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2025-2027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проект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501 557,0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 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501 557,0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 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124 731,0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 развитие и (или) обустройство инженерно-коммуникационной 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124 731,0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 счет трансфертов из областного 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124 731,0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 инженерно-коммуникационной инфраструктуры к школе на 300 мест в селе Бескарагай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124 731,0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 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376 826,0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системы водоснабжения и водоотведения в сельских населенных 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376 826,0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 счет трансфертов из республиканского 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 и строительство водопроводных сетей в селе Канонерка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 счет трансфертов из областного 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76 726,0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том числе на инвестиционные проекты: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 ПСД "Строительство сетей водоснабжения и водозаборных сооружений в селе Мостик Бескарагайского района"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 и строительство водопроводных сетей в селе Канонерка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66 065,0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 счет средств местного 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 и строительство водопроводных сетей в селах Кривинка, Бозтал, Башкуль, Канонерка и Малая-Владимировка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 Бескарагайского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260 537,0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норм обеспечения лиц с инвалидностью обязательными гигиеническими средствами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санаторно-курортное лечение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защита – 145,0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– 359,0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– 78,0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внештатные сотрудники – 739,0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 и сельских населенных пунктах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строительство водопроводных сетей в селе Канонерка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714 933,0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154 577,0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 от года до 6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норм обеспечения инвалидов обязательными гигиеническими средствами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услуг специалиста жестового языка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индивидуального помощника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29 685,0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прав и улучшение качества жизни инвалидов в Республике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санаторно-курортное лечение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нуждающихся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участникам ВОВ, инвалидам ВОВ, лицам приравненные к участникам и инвалидам ВОВ, ЧАЭС, семьям военнослужащих, погибших (пропавших без вести) или умерших вследствие ранения, семьям воинов, погибших в Афганистане, Таджикистан, Карабах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нуждающихся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многодетным матерям, награжденным подвесками "Алтын алқа", "Күміс алқа" или получившие ранее звание "Мать героиня" и награжденные орденом "Материнская слава" 1, 2 степени и имеющим четыре и более совместно проживающих несовершеннолетних детей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138 174,0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дополнительных обязательных пенсионных взносов работодателя для работников бюджетной сферы: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19 295,0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защита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молодежная политика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языков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внештатные сотрудники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служащие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Культуры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Дружбы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взрывных работ по дроблению льда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архитектуры, градостроительства и земельных отношений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упрощенной схемы планировки и застройки генерального плана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берега реки Иртыш на протяженности 600 метров в селе Кривинка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защитной насыпи и водоотводных каналов в селе Бозтал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природных ресурсов и регулирования природопользования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защитной насыпи и водоотводных каналов в селе Карабас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201 457,0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ПСД на строительство сетей водоснабжения и водозаборных сооружений в селе Мостик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строительство водопроводных сетей в селе Канонерка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инженерно-коммуникационной инфраструктуры к школе на 300 мест в селе Бескарагай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проекта "Ауыл – Ел бесігі" на реализацию мероприятий по социальной и инженерной инфраструктуре в сельских населенных пунктах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267 699,0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пассажирского транспорта и автомобильных дорог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267 699,0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ул. Момышулы, ул. Гагарина, ул.Тауелсиздик, ул.Баймуратова в с.Карагайлы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ул.Ертис с.Белокаменка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ул.Абая с.Глуховка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ул.Молодежная с.Стеклянка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69 643,0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связи с передачей функций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занятости на областной уровень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66 082,0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связи с передачей функций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регистрации актов гражданского состояния на республиканский уровень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четвертому уровню бюджета Бескарагайского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267 699,0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проекта "Ауыл – Ел бесігі" на реализацию мероприятий по социальной и инженерной инфраструктуре в сельских населенных пунктах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267 699,0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пассажирского транспорта и автомобильных дорог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267 699,0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ул. Момышулы, ул. Гагарина, ул.Тауелсиздик, ул.Баймуратова в селе Карагайлы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ул.Ертис в селе Белокаменка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ул.Абая в селе Глуховка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ул.Молодежная в селе Стеклянка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районного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аппарат акима района,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Глуховскому сельскому округу на проведение текущего ремонта здания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Мало-Владимировскому сельскому округу на изготовление мебели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Бескарагайскому сельскому округу на обслуживание камер видеонаблюдения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Бескарагайскому сельскому округу на капитальные затраты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Бегенскому сельскому округу на капитальные затраты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Ерназаровскому сельскому округу на капитальные затраты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Карабасскому сельскому округу на капитальные затраты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Глуховскому сельскому округу на капитальные затраты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отдел архитектуры, строительства, жилищно-коммунального хозяйства, пассажирского транспорта и автомобильных дорог района,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Бегенскому сельскому округу на содержание и обслуживание БМС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Карабасскому сельскому округу на содержание и обслуживание БМС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Жетижарскому сельскому округу на содержание и обслуживание БМС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Глуховскому сельскому округу на содержание и обслуживание БМС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Долонскому сельскому округу на содержание и обслуживание БМС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Мало-Владимировскому сельскому округу на содержание и обслуживание БМС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Карабасскому сельскому округу на установку загона для скота с расколом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Канонерскому сельскому округу на установку загона для скота с расколом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Долонскому сельскому округу на установку загона для скота с расколом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Долонскому сельскому округу на буртование мусора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Глуховскому сельскому округу на буртование мусора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Канонерскому сельскому округу на обслуживание бесхозных линий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Долонскому сельскому округу на обслуживание бесхозных линий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Баскольскому сельскому округу на ведомственную экспертизу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Бескарагайскому сельскому округу на полив зеленых насаждений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Бескарагайскому сельскому округу на очистку улиц и площадей от снега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Глуховскому сельскому округу на очистку улиц и площадей от снега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Глуховскому сельскому округу на грейдирование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Глуховскому сельскому округу на содержание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Бескарагайскому сельскому округу на вывоз снега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Баскольскому сельскому округу на вывоз снега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Долонскому сельскому округу на вывоз снега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Глуховскому сельскому округу на вывоз снега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