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7437" w14:textId="bf0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12/8-VIII "О бюджете М-Владимировского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ноября 2024 года № 23/7-VIII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2024-2026 годы" от 28 декабря 2023 года № 12/8-VIII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109 776,1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103 626,1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–110 940,0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1 163,9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трансфертов вышестоящих органов государственного управления)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