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c292" w14:textId="8d8c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12/5-VIІI "О бюджете Глуховского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ноября 2024 года № 23/4-VIII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2024-2026 годы" от 28 декабря 2023 года № 12/5-VІІI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103 636,3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13 900,0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89 736,3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105 536,4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-1 900,1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1900,1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43 764.6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