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c8ac" w14:textId="48ec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12/9-VIII "О бюджете Карабасского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сентября 2024 года № 21/7-VIII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Карабасского сельского округа на 2024-2026 годы" от 28 декабря 2023 года № 12/9-VIII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- 53 137,6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49 137,6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58 189,9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-5 052,3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- 5 052,3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–5 052,3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 –VІІІ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12/9 -VІІІ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