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b8af" w14:textId="155b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28 декабря 2023 года № 12/7-VIII "О бюджете Канонерского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30 сентября 2024 года № 21/5-VIII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Канонерского сельского округа на 2024-2026 годы" от 28 декабря 2023 года № 12/7-VIII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Канонерского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78990,4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7875,1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1581,7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69533,6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83387,9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-4397,5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4397,5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4397,5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21/5 –VІІІ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Канонерского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24348,0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