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cc3d" w14:textId="eabc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28 декабря 2023 года № 12/5-VIІI "О бюджете Глуховского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30 сентября 2024 года № 21/3-VIII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Глуховского сельского округа на 2024-2026 годы" от 28 декабря 2023 года № 12/5-VІІI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Глуховского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104 890,6 тысяч тенге, в том числе: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8 277,2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96 613,4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106 790,7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-1900,1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1900,1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1900,1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 –VІІІ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№12/5-VІII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Глуховского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41 996,9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