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7547" w14:textId="92e7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28 декабря 2023 года № 12/2-VIIІ "О бюджете Баскольского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19 сентября 2024 года № 20/7-VIII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Баскольского сельского округа на 2024-2026 годы" от 28 декабря 2023 года № 12/2-VIIІ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Баскольского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126 797,5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47 770,5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79 027,0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–126 798,9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1,4 тысяч тенге.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