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825d" w14:textId="c2f8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12/10-VIII "О бюджете Жетижарского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апреля 2024 года № 16/9-VIII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Жетижарского сельского округа на 2024-2026 годы" от 28 декабря 2023 года №12/10-VІII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95533,0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92033,0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96017,9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484,9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