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0eb7" w14:textId="e360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сходах местного сообщества на территории Бескарагайского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24 января 2024 года № 13/6-VIII.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сходах местного сообщества на территории Бескарагайского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13/6- 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Бескарагайского района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Бескарагайского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улицы, многоквартирного жилого дома.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cельского округа, улицы, многоквартирного жилого дома в избрании представителей для участия в сходе местного сообщества.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улицы, многоквартирные жилые дома).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улицы, многоквартирного жилого дома.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количественном составе на 100 жителей 1 представитель.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