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8775" w14:textId="a688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Тарлаулинского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Тарлаулинского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44314,7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38321,7тысяч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