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ba2e" w14:textId="263b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Тарбагатайского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227843,5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218366,5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242970,4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