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496f" w14:textId="0f84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Оркенского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Оркенского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42467,0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42915,8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448,8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