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fe6e" w14:textId="183f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Мынбулакского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Мынбулакского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