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0f294" w14:textId="720f2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Малкельдинского сельского округа Аягозского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30 декабря 2024 года № 20/400-VIII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статьями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 О местном государственном управлении и самоуправлении в Республике Казахстан Аягозский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Аягозского районного маслихата области Абай от 16.05.2025 </w:t>
      </w:r>
      <w:r>
        <w:rPr>
          <w:rFonts w:ascii="Times New Roman"/>
          <w:b w:val="false"/>
          <w:i w:val="false"/>
          <w:color w:val="000000"/>
          <w:sz w:val="28"/>
        </w:rPr>
        <w:t>№ 25/450-VIII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Малкельдинского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75167,0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30533,0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44634,0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75169,2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области Абай от 16.05.2025 </w:t>
      </w:r>
      <w:r>
        <w:rPr>
          <w:rFonts w:ascii="Times New Roman"/>
          <w:b w:val="false"/>
          <w:i w:val="false"/>
          <w:color w:val="000000"/>
          <w:sz w:val="28"/>
        </w:rPr>
        <w:t>№ 25/450-VIII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№20/400-VIІI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Малкельдинского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Аягозского районного маслихата области Абай от 16.05.2025 </w:t>
      </w:r>
      <w:r>
        <w:rPr>
          <w:rFonts w:ascii="Times New Roman"/>
          <w:b w:val="false"/>
          <w:i w:val="false"/>
          <w:color w:val="ff0000"/>
          <w:sz w:val="28"/>
        </w:rPr>
        <w:t>№ 25/450-VIII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№20/400-VIІI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Малкельдинского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№20/400-VIІI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Малкельдинского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