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88d3" w14:textId="8c38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Майлинского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Майлинского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34249,7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37397,0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3147,3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000000"/>
          <w:sz w:val="28"/>
        </w:rPr>
        <w:t>№ 27/480-VIII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ff0000"/>
          <w:sz w:val="28"/>
        </w:rPr>
        <w:t>№ 27/480-VIII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