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06f4" w14:textId="7c60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63524,6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66870,3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