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a559" w14:textId="b68a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Косагашского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20/397-VIII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25/447-VIII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Косагашского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52287,4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42117,4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58143,8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- 2928,2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2928,2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14.07.2025 </w:t>
      </w:r>
      <w:r>
        <w:rPr>
          <w:rFonts w:ascii="Times New Roman"/>
          <w:b w:val="false"/>
          <w:i w:val="false"/>
          <w:color w:val="000000"/>
          <w:sz w:val="28"/>
        </w:rPr>
        <w:t>№ 27/478-VIII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№20/397-VІIІ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Пуступления за использивание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№20/397-VІIІ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основных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№20/397-VІIІ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основных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