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11dc" w14:textId="8871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Копинского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98022,1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77570,7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101778,7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000000"/>
          <w:sz w:val="28"/>
        </w:rPr>
        <w:t>№ 27/477-VIII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ff0000"/>
          <w:sz w:val="28"/>
        </w:rPr>
        <w:t>№ 27/477-VIII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