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676c" w14:textId="4c56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72974,1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67350,4тысяч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74491,6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 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