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55a8" w14:textId="50f5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Емелтауского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Емелтауского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56310,0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41334,0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58225,4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1915,4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000000"/>
          <w:sz w:val="28"/>
        </w:rPr>
        <w:t>№ 27/475-VIII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№20/394-VІІI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Емелтауского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ff0000"/>
          <w:sz w:val="28"/>
        </w:rPr>
        <w:t>№ 27/475-VIII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земельные участки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№20/394-VІІI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№20/394-VІІI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Емелтауского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