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ba29" w14:textId="0e1b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Бидайыкского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