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34f1" w14:textId="0fd3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Баршатасского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Баршатасского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261072,6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8859,0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251693,6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261692,6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620,0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29/505-VIII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