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a5df" w14:textId="454a5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Байкошкарского сельского округа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20/391-VIII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25/441-VIII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Байкошкарского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43278,9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40098,9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44800,5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-1521,6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1521,6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1521,6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14.07.2025 </w:t>
      </w:r>
      <w:r>
        <w:rPr>
          <w:rFonts w:ascii="Times New Roman"/>
          <w:b w:val="false"/>
          <w:i w:val="false"/>
          <w:color w:val="000000"/>
          <w:sz w:val="28"/>
        </w:rPr>
        <w:t>№ 27/472-VIII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№20/391-VІІI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Байкошкарского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14.07.2025 </w:t>
      </w:r>
      <w:r>
        <w:rPr>
          <w:rFonts w:ascii="Times New Roman"/>
          <w:b w:val="false"/>
          <w:i w:val="false"/>
          <w:color w:val="ff0000"/>
          <w:sz w:val="28"/>
        </w:rPr>
        <w:t>№ 27/472-VIII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полнлстью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№20/391-VІІI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Байкошкарского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№20/391-VІІI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Байкошкарского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