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3d1f" w14:textId="4933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Акшаулинского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20/389-VIII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Акшаулинского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40708,9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36538,9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41875,9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000000"/>
          <w:sz w:val="28"/>
        </w:rPr>
        <w:t>№ 27/470-VIII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№20/389-VІІI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ff0000"/>
          <w:sz w:val="28"/>
        </w:rPr>
        <w:t>№ 27/470-VIII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№20/389-VІІI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№20/389-VІІI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