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335cc" w14:textId="d6335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Акшатауского сельского округа Аягозского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30 декабря 2024 года № 20/388-VIII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Аягозский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Акшатауского сельского округа на 2025-2027годы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226255,0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8674,0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217581,0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2)затраты – 226255,0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№20/388-VІІI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Акшатауского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217581,0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инфраструктуры в сельских населенных пунктах в рамках проекта "Ауыл - 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№20/388-VІII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Акшатауского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№20/388-VIIІ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Акшатауского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Реализация мероприятий по социальной и инженерной инфраструктуры в сельских населенных пунктах в рамках проекта "Ауыл 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