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508d" w14:textId="0dc5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Айгызского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Айгызского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224783,4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214077,4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271824,3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–47040,9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47040,9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