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83dcc" w14:textId="1d83d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Актогайского поселкового округа Аягозского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30 декабря 2024 года № 20/386-VIII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статьями 89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 О местном государственном управлении и самоуправлении в Республике Казахстан Аягозский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 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решения Аягозского районного маслихата области Абай от 16.05.2025 </w:t>
      </w:r>
      <w:r>
        <w:rPr>
          <w:rFonts w:ascii="Times New Roman"/>
          <w:b w:val="false"/>
          <w:i w:val="false"/>
          <w:color w:val="000000"/>
          <w:sz w:val="28"/>
        </w:rPr>
        <w:t>№ 25/436-VIII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Актогайского поселкового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–198685,0тысяч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71333,0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127352,0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198685,0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Аягозского районного маслихата области Абай от 16.05.2025 </w:t>
      </w:r>
      <w:r>
        <w:rPr>
          <w:rFonts w:ascii="Times New Roman"/>
          <w:b w:val="false"/>
          <w:i w:val="false"/>
          <w:color w:val="000000"/>
          <w:sz w:val="28"/>
        </w:rPr>
        <w:t>№ 25/436-VIII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20/386-VIII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Актогайского поселкового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Аягозского районного маслихата области Абай от 16.05.2025 </w:t>
      </w:r>
      <w:r>
        <w:rPr>
          <w:rFonts w:ascii="Times New Roman"/>
          <w:b w:val="false"/>
          <w:i w:val="false"/>
          <w:color w:val="ff0000"/>
          <w:sz w:val="28"/>
        </w:rPr>
        <w:t>№ 25/436-VIII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127352,0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Реализация мероприятий по социальной и инженерной инфраструктуре сельских населенных пунктов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20/386-VIII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Актогайского поселкового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135857,0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Реализация мероприятий по социальной и инженерной инфраструктуре сельских населенных пунктов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20/386-VIII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Актогайского поселкового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142596,0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Реализация мероприятий по социальной и инженерной инфраструктуре сельских населенных пунктов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