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0403" w14:textId="af20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Аягоз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20/385-VIII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Аягоза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1149981,0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512098,0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631968,0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1179981,0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№20/385-VIІІ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631 968,0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№20/385-VIІІ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№20/385-VІIІ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