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dfa1" w14:textId="825d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10/191-VIІІ "О бюджете Сарыаркинского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19 декабря 2024 года № 19/370-VIII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Сарыаркинского сельского округа Аягозского района на 2024-2026 годы" от 27 декабря 2023 года № 10/191-VIІІ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Сарыаркинского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47315,3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–3921,0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–43193,3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48434,4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-1119,1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1119,1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№19/370-VIІІ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№10/191-VІІI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Cарыаркинского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