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ec09" w14:textId="ff5e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10/188-VIІІ "О бюджете Мынбулакского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2024-2026 годы" от 27 декабря 2023 года №10/188-VІІI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40854,6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838,8тысяч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