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fbaa" w14:textId="452f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10/177-VIІІ "О бюджете Байкошкарского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4 декабря 2024 года № 18/336-VIII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Байкошкарского сельского округа Аягозского района на 2024-2026 годы" от 27 декабря 2023 года №10/177-VІІI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Байкошкарского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44655,2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43093,2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45081,4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- 426,2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426,2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426,2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№18/336-VIІІ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№10/177-VІІI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Байкошкарского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