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cdf5" w14:textId="affc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10/176-VІIІ "О бюджете Акшийского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2024-2026 годы" от 27 декабря 2023 года №10/176-VІIІ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60433,7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55097,6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60650,0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