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c1f0" w14:textId="6d6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10/172-VІIІ "О бюджете Актогайского поселкового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декабря 2023 года №10/172-VІІI "О бюджете Актогайского поселкового округа Аягозского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157586,4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43059,0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114527,4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178383,7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- 20797,3,0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–20797,3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20797,3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