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c904" w14:textId="7e7c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10/165-VIІI "О бюджете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18/329-VIII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2024-2026 годы" от 27 декабря 2023 года №10/165-VІII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21831561,2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15038698,0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639430,0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6104128,2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–23844949,7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-766700,0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59072,0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825772,0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- 1246688,5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1246688,5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2045468,0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827479,0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28699,5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2024 год в сумме 36668,1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№18/329-VIII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№10/165-VII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6100901,3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