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4c03" w14:textId="67d4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10/186-VІІI "О бюджете Малкельдинского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2024-2026 годы" от 27 декабря 2023 года №10/186-VІIІ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52602,6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27855,6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55878,7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