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9339" w14:textId="ba99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10/180-VІIІ "О бюджете Емелтауского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11 ноября 2024 года № 17/313-VIII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Емелтауского сельского округа Аягозского района на 2024-2026 годы" от 27 декабря 2023 года №10/180-VІIІ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Емелтауского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41817,5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23082,0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18735,5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48617,5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-6800,0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6800,0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6800,0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№17/313-VIІІ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№10/180-VІIІ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Емелтауского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41817,5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22271,0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22271,0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земельные участки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22271,0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18735,5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18735,5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18735,5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41817,5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32571,0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32571,0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32340,0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14796,5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6796,5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6796,5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3401,5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3395,0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- 6800,0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