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4be1" w14:textId="af74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10/178-VIІІ "О бюджете Баршатасского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11 ноября 2024 года № 17/311-VIII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Баршатасского сельского округа Аягозского района на 2024-2026 годы" от 27 декабря 2023 года №10/178-VІІI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Баршатасского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67925,1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7300,0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60625,1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70266,8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тысячи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- 2341,7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2341,7 тысячи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2341,7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№17/311-VIІI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№10/178-VІІI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