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fd48" w14:textId="06bf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10/171-VІIІ "О бюджете города Аягоз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11 ноября 2024 года № 17/304-VIII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города Аягоз Аягозского района на 2024-2026 годы" от 27 декабря 2023 года №10/171-VІІI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1997659,8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463860,0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–1531951,8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затраты-2012828,5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- 15168,7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–15168,7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15168,7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№17/304-VIIІ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№10/171-VІIІ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1 531 951,8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1 531 951,8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994 124,1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378 998,6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