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9f81" w14:textId="8bd9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№10/192-VІІI "О бюджете Тарбагатайского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2024-2026 годы" от 27 декабря 2023 года №10/192-VІІI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107255,8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100394,8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107804,1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№10/192-VІІI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107255.8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т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