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3f9d" w14:textId="3c63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10/191-VIІІ "О бюджете Сарыаркинского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2024-2026 годы" от 27 декабря 2023 года № 10/191-VIІІ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47965,9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–43734,9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49085,0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