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7a50e" w14:textId="cd7a5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2023 года №10/190-VIІІ "О бюджете Оркенского сельского округа Аягозского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25 июля 2024 года № 14/277-VIII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изменение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Оркенского сельского округа Аягозского района на 2024-2026 годы" от 27 декабря 2023 года №10/190-VІIІ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Оркенского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46878,2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8031,0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38847,2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47511,0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- 632,8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632,8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632,8 тысяч тенге"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№14/277-VIІI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№10/190-VIІІ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Оркенского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