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5b31" w14:textId="b755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10/176-VІIІ "О бюджете Акшийского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14/263-VIII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Акшийского сельского округа Аягозского района на 2024-2026 годы" от 27 декабря 2023 года №10/176-VІIІ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62193,8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57653,8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62410,1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№14/263-VIІІ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№10/176-VІІI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