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7503" w14:textId="6b47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10/192-VІІI "О бюджете Тарбагатайского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13/244-VIII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2024-2026 годы" от 27 декабря 2023 года №10/192-VІІI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111989,4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108258,4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112537,7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548,3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№13/244-VIIІ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т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