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25776" w14:textId="83257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10/190-VIІІ "О бюджете Оркенского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апреля 2024 года № 13/242-VIII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Оркенского сельского округа Аягозского района на 2024-2026 годы" от 27 декабря 2023 года №10/190-VІIІ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Оркенского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28494,2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2146,0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26348,2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29127,0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- 632,8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632,8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632,8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№13/242-VIІI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№10/190-VIІІ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Оркенского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