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888c" w14:textId="19e8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10/188-VIІІ "О бюджете Мынбулакского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апреля 2024 года № 13/240-VIII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Мынбулакского сельского округа Аягозского района на 2024-2026 годы" от 27 декабря 2023 года №10/188-VІІI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Мынбулакского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35917,0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2599,0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33318,0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35979,7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62,7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№13/240-VIIІ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№10/188-VІІI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